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Rosalind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CRICK    </w:t>
      </w:r>
      <w:r>
        <w:t xml:space="preserve">   DIMINISH    </w:t>
      </w:r>
      <w:r>
        <w:t xml:space="preserve">   DNA    </w:t>
      </w:r>
      <w:r>
        <w:t xml:space="preserve">   DOUBLE HELIX    </w:t>
      </w:r>
      <w:r>
        <w:t xml:space="preserve">   ENO    </w:t>
      </w:r>
      <w:r>
        <w:t xml:space="preserve">   GERICAULT    </w:t>
      </w:r>
      <w:r>
        <w:t xml:space="preserve">   LED    </w:t>
      </w:r>
      <w:r>
        <w:t xml:space="preserve">   MENDEL     </w:t>
      </w:r>
      <w:r>
        <w:t xml:space="preserve">   MIROS    </w:t>
      </w:r>
      <w:r>
        <w:t xml:space="preserve">   PHOTO    </w:t>
      </w:r>
      <w:r>
        <w:t xml:space="preserve">   RNA    </w:t>
      </w:r>
      <w:r>
        <w:t xml:space="preserve">   ROSH    </w:t>
      </w:r>
      <w:r>
        <w:t xml:space="preserve">   SHOWJUMPING    </w:t>
      </w:r>
      <w:r>
        <w:t xml:space="preserve">   SISALCHEMIST    </w:t>
      </w:r>
      <w:r>
        <w:t xml:space="preserve">   SYNTHESISER    </w:t>
      </w:r>
      <w:r>
        <w:t xml:space="preserve">   TOWELLING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Rosalind Franklin</dc:title>
  <dcterms:created xsi:type="dcterms:W3CDTF">2021-10-11T15:49:42Z</dcterms:created>
  <dcterms:modified xsi:type="dcterms:W3CDTF">2021-10-11T15:49:42Z</dcterms:modified>
</cp:coreProperties>
</file>