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types of mysteries are there talked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___________________, full of grace the Lord is with thee; blessed art thou among women, and blessed is the fruit of thy womb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mystery talks about the birth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prayer you say when doing the rosary?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mystery talks about Jesus' resurrection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 promise my special protection and the greatest graces to all those who shall recite the 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day the Joyful Mystery is said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mystery talks about Jesus being Crucified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day the Glorious  Mystery is said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mysery involves Jesus'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day the Luminous Mystery is said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day the Sorrowful Mystery is said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Rosary</dc:title>
  <dcterms:created xsi:type="dcterms:W3CDTF">2021-10-11T15:49:40Z</dcterms:created>
  <dcterms:modified xsi:type="dcterms:W3CDTF">2021-10-11T15:49:40Z</dcterms:modified>
</cp:coreProperties>
</file>