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Rosary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Amen    </w:t>
      </w:r>
      <w:r>
        <w:t xml:space="preserve">   Apostles Creed    </w:t>
      </w:r>
      <w:r>
        <w:t xml:space="preserve">   Blessed    </w:t>
      </w:r>
      <w:r>
        <w:t xml:space="preserve">   Bread    </w:t>
      </w:r>
      <w:r>
        <w:t xml:space="preserve">   Decade    </w:t>
      </w:r>
      <w:r>
        <w:t xml:space="preserve">   Evil    </w:t>
      </w:r>
      <w:r>
        <w:t xml:space="preserve">   Fatima Prayer    </w:t>
      </w:r>
      <w:r>
        <w:t xml:space="preserve">   Glory Be    </w:t>
      </w:r>
      <w:r>
        <w:t xml:space="preserve">   God    </w:t>
      </w:r>
      <w:r>
        <w:t xml:space="preserve">   Grace    </w:t>
      </w:r>
      <w:r>
        <w:t xml:space="preserve">   Hail Holy Queen    </w:t>
      </w:r>
      <w:r>
        <w:t xml:space="preserve">   Hail Mary    </w:t>
      </w:r>
      <w:r>
        <w:t xml:space="preserve">   Hallowed    </w:t>
      </w:r>
      <w:r>
        <w:t xml:space="preserve">   Heaven    </w:t>
      </w:r>
      <w:r>
        <w:t xml:space="preserve">   Jesus    </w:t>
      </w:r>
      <w:r>
        <w:t xml:space="preserve">   Kingdom    </w:t>
      </w:r>
      <w:r>
        <w:t xml:space="preserve">   Our Father    </w:t>
      </w:r>
      <w:r>
        <w:t xml:space="preserve">   Rosary Prayer    </w:t>
      </w:r>
      <w:r>
        <w:t xml:space="preserve">   Sign of Cross    </w:t>
      </w:r>
      <w:r>
        <w:t xml:space="preserve">   Sins    </w:t>
      </w:r>
      <w:r>
        <w:t xml:space="preserve">   Souls    </w:t>
      </w:r>
      <w:r>
        <w:t xml:space="preserve">   Temptation    </w:t>
      </w:r>
      <w:r>
        <w:t xml:space="preserve">   Trespasses    </w:t>
      </w:r>
      <w:r>
        <w:t xml:space="preserve">   Womb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Rosary Word Search</dc:title>
  <dcterms:created xsi:type="dcterms:W3CDTF">2021-10-11T15:50:13Z</dcterms:created>
  <dcterms:modified xsi:type="dcterms:W3CDTF">2021-10-11T15:50:13Z</dcterms:modified>
</cp:coreProperties>
</file>