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Rosas Danst Rosas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Womanhood    </w:t>
      </w:r>
      <w:r>
        <w:t xml:space="preserve">   DeMey    </w:t>
      </w:r>
      <w:r>
        <w:t xml:space="preserve">   Minimalistic    </w:t>
      </w:r>
      <w:r>
        <w:t xml:space="preserve">   Abstract    </w:t>
      </w:r>
      <w:r>
        <w:t xml:space="preserve">   Feminism    </w:t>
      </w:r>
      <w:r>
        <w:t xml:space="preserve">   Geometric    </w:t>
      </w:r>
      <w:r>
        <w:t xml:space="preserve">   Intention    </w:t>
      </w:r>
      <w:r>
        <w:t xml:space="preserve">   Emphasis    </w:t>
      </w:r>
      <w:r>
        <w:t xml:space="preserve">   Everyday    </w:t>
      </w:r>
      <w:r>
        <w:t xml:space="preserve">   Synchronised    </w:t>
      </w:r>
      <w:r>
        <w:t xml:space="preserve">   Percussive    </w:t>
      </w:r>
      <w:r>
        <w:t xml:space="preserve">   Constant beat    </w:t>
      </w:r>
      <w:r>
        <w:t xml:space="preserve">   Sequence    </w:t>
      </w:r>
      <w:r>
        <w:t xml:space="preserve">   Movements    </w:t>
      </w:r>
      <w:r>
        <w:t xml:space="preserve">   Migration    </w:t>
      </w:r>
      <w:r>
        <w:t xml:space="preserve">   Rerosas    </w:t>
      </w:r>
      <w:r>
        <w:t xml:space="preserve">   Conventions    </w:t>
      </w:r>
      <w:r>
        <w:t xml:space="preserve">   Dekeersmaeker    </w:t>
      </w:r>
      <w:r>
        <w:t xml:space="preserve">   Uniform    </w:t>
      </w:r>
      <w:r>
        <w:t xml:space="preserve">   Exhaustion    </w:t>
      </w:r>
      <w:r>
        <w:t xml:space="preserve">   Pedestrian    </w:t>
      </w:r>
      <w:r>
        <w:t xml:space="preserve">   Repetition    </w:t>
      </w:r>
      <w:r>
        <w:t xml:space="preserve">   Chairs    </w:t>
      </w:r>
      <w:r>
        <w:t xml:space="preserve">   Institute    </w:t>
      </w:r>
      <w:r>
        <w:t xml:space="preserve">   Shadow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Rosas Danst Rosas</dc:title>
  <dcterms:created xsi:type="dcterms:W3CDTF">2021-10-11T15:49:48Z</dcterms:created>
  <dcterms:modified xsi:type="dcterms:W3CDTF">2021-10-11T15:49:48Z</dcterms:modified>
</cp:coreProperties>
</file>