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RoseWood Valentine's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adore    </w:t>
      </w:r>
      <w:r>
        <w:t xml:space="preserve">   beloved    </w:t>
      </w:r>
      <w:r>
        <w:t xml:space="preserve">   bowandarrow    </w:t>
      </w:r>
      <w:r>
        <w:t xml:space="preserve">   chocolate    </w:t>
      </w:r>
      <w:r>
        <w:t xml:space="preserve">   cupid    </w:t>
      </w:r>
      <w:r>
        <w:t xml:space="preserve">   embrace    </w:t>
      </w:r>
      <w:r>
        <w:t xml:space="preserve">   fall-in-love    </w:t>
      </w:r>
      <w:r>
        <w:t xml:space="preserve">   flowers    </w:t>
      </w:r>
      <w:r>
        <w:t xml:space="preserve">   forget-me-not    </w:t>
      </w:r>
      <w:r>
        <w:t xml:space="preserve">   gift    </w:t>
      </w:r>
      <w:r>
        <w:t xml:space="preserve">   heart    </w:t>
      </w:r>
      <w:r>
        <w:t xml:space="preserve">   kisses    </w:t>
      </w:r>
      <w:r>
        <w:t xml:space="preserve">   love    </w:t>
      </w:r>
      <w:r>
        <w:t xml:space="preserve">   poems    </w:t>
      </w:r>
      <w:r>
        <w:t xml:space="preserve">   romance    </w:t>
      </w:r>
      <w:r>
        <w:t xml:space="preserve">   roses    </w:t>
      </w:r>
      <w:r>
        <w:t xml:space="preserve">   smitten    </w:t>
      </w:r>
      <w:r>
        <w:t xml:space="preserve">   sweetheart    </w:t>
      </w:r>
      <w:r>
        <w:t xml:space="preserve">   teddybear    </w:t>
      </w:r>
      <w:r>
        <w:t xml:space="preserve">   true-love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RoseWood Valentine's Puzzle</dc:title>
  <dcterms:created xsi:type="dcterms:W3CDTF">2021-10-11T15:49:31Z</dcterms:created>
  <dcterms:modified xsi:type="dcterms:W3CDTF">2021-10-11T15:49:31Z</dcterms:modified>
</cp:coreProperties>
</file>