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picture    </w:t>
      </w:r>
      <w:r>
        <w:t xml:space="preserve">   forever    </w:t>
      </w:r>
      <w:r>
        <w:t xml:space="preserve">   break    </w:t>
      </w:r>
      <w:r>
        <w:t xml:space="preserve">   apple    </w:t>
      </w:r>
      <w:r>
        <w:t xml:space="preserve">   think    </w:t>
      </w:r>
      <w:r>
        <w:t xml:space="preserve">   snack    </w:t>
      </w:r>
      <w:r>
        <w:t xml:space="preserve">   angry    </w:t>
      </w:r>
      <w:r>
        <w:t xml:space="preserve">   trust    </w:t>
      </w:r>
      <w:r>
        <w:t xml:space="preserve">   because    </w:t>
      </w:r>
      <w:r>
        <w:t xml:space="preserve">   colour    </w:t>
      </w:r>
      <w:r>
        <w:t xml:space="preserve">   grey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Homework</dc:title>
  <dcterms:created xsi:type="dcterms:W3CDTF">2021-10-11T15:50:00Z</dcterms:created>
  <dcterms:modified xsi:type="dcterms:W3CDTF">2021-10-11T15:50:00Z</dcterms:modified>
</cp:coreProperties>
</file>