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 Quartz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Esteem    </w:t>
      </w:r>
      <w:r>
        <w:t xml:space="preserve">   Crystal    </w:t>
      </w:r>
      <w:r>
        <w:t xml:space="preserve">   Trust    </w:t>
      </w:r>
      <w:r>
        <w:t xml:space="preserve">   Confidence    </w:t>
      </w:r>
      <w:r>
        <w:t xml:space="preserve">   Love    </w:t>
      </w:r>
      <w:r>
        <w:t xml:space="preserve">   Self    </w:t>
      </w:r>
      <w:r>
        <w:t xml:space="preserve">   Calmness    </w:t>
      </w:r>
      <w:r>
        <w:t xml:space="preserve">   Pink    </w:t>
      </w:r>
      <w:r>
        <w:t xml:space="preserve">   Magic    </w:t>
      </w:r>
      <w:r>
        <w:t xml:space="preserve">   Happy    </w:t>
      </w:r>
      <w:r>
        <w:t xml:space="preserve">   Quartz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Quartz</dc:title>
  <dcterms:created xsi:type="dcterms:W3CDTF">2021-10-11T15:50:51Z</dcterms:created>
  <dcterms:modified xsi:type="dcterms:W3CDTF">2021-10-11T15:50:51Z</dcterms:modified>
</cp:coreProperties>
</file>