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 Under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Roza Czajkowaska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Ravensbruck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Nuremberg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Karl Womelsdorf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southampton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Rose Justice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Under Fire</dc:title>
  <dcterms:created xsi:type="dcterms:W3CDTF">2021-10-11T15:50:08Z</dcterms:created>
  <dcterms:modified xsi:type="dcterms:W3CDTF">2021-10-11T15:50:08Z</dcterms:modified>
</cp:coreProperties>
</file>