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Rose Unit Fun</w:t>
      </w:r>
    </w:p>
    <w:p>
      <w:pPr>
        <w:pStyle w:val="Questions"/>
      </w:pPr>
      <w:r>
        <w:t xml:space="preserve">1. EIMIMTS CFFOEE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2. TMHSORE DYA LUHNC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3. LUPTCKO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AKRBE EITM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5. ROEVTIEM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ODGO IMNNROG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SREUEBAUOJ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POOC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9. SNAYNF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CIENHKC TDGEILH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MELWALX EHUOS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12. FFOCEE REABK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REROTP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ODS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Rose Unit Fun</dc:title>
  <dcterms:created xsi:type="dcterms:W3CDTF">2021-10-11T15:49:51Z</dcterms:created>
  <dcterms:modified xsi:type="dcterms:W3CDTF">2021-10-11T15:49:51Z</dcterms:modified>
</cp:coreProperties>
</file>