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 ringneck parrot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Albinos    </w:t>
      </w:r>
      <w:r>
        <w:t xml:space="preserve">   Lutino    </w:t>
      </w:r>
      <w:r>
        <w:t xml:space="preserve">   Tail feathers    </w:t>
      </w:r>
      <w:r>
        <w:t xml:space="preserve">   Bill    </w:t>
      </w:r>
      <w:r>
        <w:t xml:space="preserve">   Nape    </w:t>
      </w:r>
      <w:r>
        <w:t xml:space="preserve">   Palm trees    </w:t>
      </w:r>
      <w:r>
        <w:t xml:space="preserve">   Caged birds    </w:t>
      </w:r>
      <w:r>
        <w:t xml:space="preserve">   Mealworm larvae    </w:t>
      </w:r>
      <w:r>
        <w:t xml:space="preserve">   Nuts    </w:t>
      </w:r>
      <w:r>
        <w:t xml:space="preserve">   Lowlands    </w:t>
      </w:r>
      <w:r>
        <w:t xml:space="preserve">   Jungles    </w:t>
      </w:r>
      <w:r>
        <w:t xml:space="preserve">   Savannah’s    </w:t>
      </w:r>
      <w:r>
        <w:t xml:space="preserve">   Vegetables    </w:t>
      </w:r>
      <w:r>
        <w:t xml:space="preserve">   Forests    </w:t>
      </w:r>
      <w:r>
        <w:t xml:space="preserve">   Deserts    </w:t>
      </w:r>
      <w:r>
        <w:t xml:space="preserve">   Aves    </w:t>
      </w:r>
      <w:r>
        <w:t xml:space="preserve">   Avocados and chocolate    </w:t>
      </w:r>
      <w:r>
        <w:t xml:space="preserve">   Fruits    </w:t>
      </w:r>
      <w:r>
        <w:t xml:space="preserve">   Asia    </w:t>
      </w:r>
      <w:r>
        <w:t xml:space="preserve">   Centeral Africa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ringneck parrot word search</dc:title>
  <dcterms:created xsi:type="dcterms:W3CDTF">2021-10-11T15:50:20Z</dcterms:created>
  <dcterms:modified xsi:type="dcterms:W3CDTF">2021-10-11T15:50:20Z</dcterms:modified>
</cp:coreProperties>
</file>