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Rosella's 90th Birthday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Rosella    </w:t>
      </w:r>
      <w:r>
        <w:t xml:space="preserve">   Mae    </w:t>
      </w:r>
      <w:r>
        <w:t xml:space="preserve">   Finnell    </w:t>
      </w:r>
      <w:r>
        <w:t xml:space="preserve">   Ralph    </w:t>
      </w:r>
      <w:r>
        <w:t xml:space="preserve">   Spaulding    </w:t>
      </w:r>
      <w:r>
        <w:t xml:space="preserve">   Mother    </w:t>
      </w:r>
      <w:r>
        <w:t xml:space="preserve">   Piner    </w:t>
      </w:r>
      <w:r>
        <w:t xml:space="preserve">   Baptist    </w:t>
      </w:r>
      <w:r>
        <w:t xml:space="preserve">   Church    </w:t>
      </w:r>
      <w:r>
        <w:t xml:space="preserve">   Debbie    </w:t>
      </w:r>
      <w:r>
        <w:t xml:space="preserve">   Daryl    </w:t>
      </w:r>
      <w:r>
        <w:t xml:space="preserve">   Darla    </w:t>
      </w:r>
      <w:r>
        <w:t xml:space="preserve">   Doug    </w:t>
      </w:r>
      <w:r>
        <w:t xml:space="preserve">   David    </w:t>
      </w:r>
      <w:r>
        <w:t xml:space="preserve">   Grandkids    </w:t>
      </w:r>
      <w:r>
        <w:t xml:space="preserve">   Smile    </w:t>
      </w:r>
      <w:r>
        <w:t xml:space="preserve">   Sunglasses    </w:t>
      </w:r>
      <w:r>
        <w:t xml:space="preserve">   Sweets    </w:t>
      </w:r>
      <w:r>
        <w:t xml:space="preserve">   July    </w:t>
      </w:r>
      <w:r>
        <w:t xml:space="preserve">   Kentucky    </w:t>
      </w:r>
      <w:r>
        <w:t xml:space="preserve">   Ruby    </w:t>
      </w:r>
      <w:r>
        <w:t xml:space="preserve">   Rosie    </w:t>
      </w:r>
      <w:r>
        <w:t xml:space="preserve">   Bible    </w:t>
      </w:r>
      <w:r>
        <w:t xml:space="preserve">   Puzzles    </w:t>
      </w:r>
      <w:r>
        <w:t xml:space="preserve">   Happy    </w:t>
      </w:r>
      <w:r>
        <w:t xml:space="preserve">   Ninety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Rosella's 90th Birthday Celebration</dc:title>
  <dcterms:created xsi:type="dcterms:W3CDTF">2021-10-11T15:50:03Z</dcterms:created>
  <dcterms:modified xsi:type="dcterms:W3CDTF">2021-10-11T15:50:03Z</dcterms:modified>
</cp:coreProperties>
</file>