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Rosemary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italian    </w:t>
      </w:r>
      <w:r>
        <w:t xml:space="preserve">   dew of the sea    </w:t>
      </w:r>
      <w:r>
        <w:t xml:space="preserve">   spring    </w:t>
      </w:r>
      <w:r>
        <w:t xml:space="preserve">   helpful    </w:t>
      </w:r>
      <w:r>
        <w:t xml:space="preserve">   smell    </w:t>
      </w:r>
      <w:r>
        <w:t xml:space="preserve">   cosmetics    </w:t>
      </w:r>
      <w:r>
        <w:t xml:space="preserve">   medicine    </w:t>
      </w:r>
      <w:r>
        <w:t xml:space="preserve">   spice    </w:t>
      </w:r>
      <w:r>
        <w:t xml:space="preserve">   cooking    </w:t>
      </w:r>
      <w:r>
        <w:t xml:space="preserve">   purple    </w:t>
      </w:r>
      <w:r>
        <w:t xml:space="preserve">   flowers    </w:t>
      </w:r>
      <w:r>
        <w:t xml:space="preserve">   rosemary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Rosemary</dc:title>
  <dcterms:created xsi:type="dcterms:W3CDTF">2021-10-11T15:49:53Z</dcterms:created>
  <dcterms:modified xsi:type="dcterms:W3CDTF">2021-10-11T15:49:53Z</dcterms:modified>
</cp:coreProperties>
</file>