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Rosemary 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Japanese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Rosemary's'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goes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noisy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her husband?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characters are mostly what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Rosemary first published her book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Ruby and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her husband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Rosemary Wells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Max's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Ruby's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Rosemary Wells</dc:title>
  <dcterms:created xsi:type="dcterms:W3CDTF">2021-10-11T15:50:03Z</dcterms:created>
  <dcterms:modified xsi:type="dcterms:W3CDTF">2021-10-11T15:50:03Z</dcterms:modified>
</cp:coreProperties>
</file>