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Roses Are Beautiful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WINNER    </w:t>
      </w:r>
      <w:r>
        <w:t xml:space="preserve">   STABLES    </w:t>
      </w:r>
      <w:r>
        <w:t xml:space="preserve">   SATURDAY    </w:t>
      </w:r>
      <w:r>
        <w:t xml:space="preserve">   RACING ROSES    </w:t>
      </w:r>
      <w:r>
        <w:t xml:space="preserve">   MINT JULIP    </w:t>
      </w:r>
      <w:r>
        <w:t xml:space="preserve">   LOUISVILLE    </w:t>
      </w:r>
      <w:r>
        <w:t xml:space="preserve">   KENTUCKY    </w:t>
      </w:r>
      <w:r>
        <w:t xml:space="preserve">   JOCKEY    </w:t>
      </w:r>
      <w:r>
        <w:t xml:space="preserve">   IRAP    </w:t>
      </w:r>
      <w:r>
        <w:t xml:space="preserve">   HORSES    </w:t>
      </w:r>
      <w:r>
        <w:t xml:space="preserve">   HOME    </w:t>
      </w:r>
      <w:r>
        <w:t xml:space="preserve">   HATS    </w:t>
      </w:r>
      <w:r>
        <w:t xml:space="preserve">   GROMLEY    </w:t>
      </w:r>
      <w:r>
        <w:t xml:space="preserve">   GIRVIN    </w:t>
      </w:r>
      <w:r>
        <w:t xml:space="preserve">   GATE    </w:t>
      </w:r>
      <w:r>
        <w:t xml:space="preserve">   DIRT    </w:t>
      </w:r>
      <w:r>
        <w:t xml:space="preserve">   DERBY    </w:t>
      </w:r>
      <w:r>
        <w:t xml:space="preserve">   CHURCHHILL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Roses Are Beautiful</dc:title>
  <dcterms:created xsi:type="dcterms:W3CDTF">2021-10-11T15:49:19Z</dcterms:created>
  <dcterms:modified xsi:type="dcterms:W3CDTF">2021-10-11T15:49:19Z</dcterms:modified>
</cp:coreProperties>
</file>