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Roses Are Red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FLOWERS    </w:t>
      </w:r>
      <w:r>
        <w:t xml:space="preserve">   BOUQUET    </w:t>
      </w:r>
      <w:r>
        <w:t xml:space="preserve">   SYMPATHY    </w:t>
      </w:r>
      <w:r>
        <w:t xml:space="preserve">   SORROW    </w:t>
      </w:r>
      <w:r>
        <w:t xml:space="preserve">   LOVE    </w:t>
      </w:r>
      <w:r>
        <w:t xml:space="preserve">   BLOSSOM    </w:t>
      </w:r>
      <w:r>
        <w:t xml:space="preserve">   PRUNE    </w:t>
      </w:r>
      <w:r>
        <w:t xml:space="preserve">   PERFUME    </w:t>
      </w:r>
      <w:r>
        <w:t xml:space="preserve">   SCENT    </w:t>
      </w:r>
      <w:r>
        <w:t xml:space="preserve">   RAINBOW    </w:t>
      </w:r>
      <w:r>
        <w:t xml:space="preserve">   GARDEN    </w:t>
      </w:r>
      <w:r>
        <w:t xml:space="preserve">   PRICKLES    </w:t>
      </w:r>
      <w:r>
        <w:t xml:space="preserve">   THORNS    </w:t>
      </w:r>
      <w:r>
        <w:t xml:space="preserve">   STEMS    </w:t>
      </w:r>
      <w:r>
        <w:t xml:space="preserve">   PETALS    </w:t>
      </w:r>
      <w:r>
        <w:t xml:space="preserve">   SWEET    </w:t>
      </w:r>
      <w:r>
        <w:t xml:space="preserve">   SUGAR    </w:t>
      </w:r>
      <w:r>
        <w:t xml:space="preserve">   BLUE    </w:t>
      </w:r>
      <w:r>
        <w:t xml:space="preserve">   VIOLETS    </w:t>
      </w:r>
      <w:r>
        <w:t xml:space="preserve">   RED    </w:t>
      </w:r>
      <w:r>
        <w:t xml:space="preserve">   ROSES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Roses Are Red Word Search</dc:title>
  <dcterms:created xsi:type="dcterms:W3CDTF">2021-10-11T15:48:55Z</dcterms:created>
  <dcterms:modified xsi:type="dcterms:W3CDTF">2021-10-11T15:48:55Z</dcterms:modified>
</cp:coreProperties>
</file>