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vibrate    </w:t>
      </w:r>
      <w:r>
        <w:t xml:space="preserve">   decline    </w:t>
      </w:r>
      <w:r>
        <w:t xml:space="preserve">   method    </w:t>
      </w:r>
      <w:r>
        <w:t xml:space="preserve">   nephew    </w:t>
      </w:r>
      <w:r>
        <w:t xml:space="preserve">   regret    </w:t>
      </w:r>
      <w:r>
        <w:t xml:space="preserve">   machine    </w:t>
      </w:r>
      <w:r>
        <w:t xml:space="preserve">   bracket    </w:t>
      </w:r>
      <w:r>
        <w:t xml:space="preserve">   rather    </w:t>
      </w:r>
      <w:r>
        <w:t xml:space="preserve">   achieve    </w:t>
      </w:r>
      <w:r>
        <w:t xml:space="preserve">   gather    </w:t>
      </w:r>
      <w:r>
        <w:t xml:space="preserve">   degree    </w:t>
      </w:r>
      <w:r>
        <w:t xml:space="preserve">   whiskers    </w:t>
      </w:r>
      <w:r>
        <w:t xml:space="preserve">   apron    </w:t>
      </w:r>
      <w:r>
        <w:t xml:space="preserve">   clothing    </w:t>
      </w:r>
      <w:r>
        <w:t xml:space="preserve">   chicken    </w:t>
      </w:r>
      <w:r>
        <w:t xml:space="preserve">   declare    </w:t>
      </w:r>
      <w:r>
        <w:t xml:space="preserve">   ticket    </w:t>
      </w:r>
      <w:r>
        <w:t xml:space="preserve">   bucket    </w:t>
      </w:r>
      <w:r>
        <w:t xml:space="preserve">   agree    </w:t>
      </w:r>
      <w:r>
        <w:t xml:space="preserve">   bushel    </w:t>
      </w:r>
      <w:r>
        <w:t xml:space="preserve">   rocket    </w:t>
      </w:r>
      <w:r>
        <w:t xml:space="preserve">   author    </w:t>
      </w:r>
      <w:r>
        <w:t xml:space="preserve">   whether    </w:t>
      </w:r>
      <w:r>
        <w:t xml:space="preserve">   secret    </w:t>
      </w:r>
      <w:r>
        <w:t xml:space="preserve">   poster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Rose's word search </dc:title>
  <dcterms:created xsi:type="dcterms:W3CDTF">2021-10-11T15:49:55Z</dcterms:created>
  <dcterms:modified xsi:type="dcterms:W3CDTF">2021-10-11T15:49:55Z</dcterms:modified>
</cp:coreProperties>
</file>