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Roses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dumb    </w:t>
      </w:r>
      <w:r>
        <w:t xml:space="preserve">   doubt    </w:t>
      </w:r>
      <w:r>
        <w:t xml:space="preserve">   honest    </w:t>
      </w:r>
      <w:r>
        <w:t xml:space="preserve">   comb    </w:t>
      </w:r>
      <w:r>
        <w:t xml:space="preserve">   knife    </w:t>
      </w:r>
      <w:r>
        <w:t xml:space="preserve">   know    </w:t>
      </w:r>
      <w:r>
        <w:t xml:space="preserve">   knew    </w:t>
      </w:r>
      <w:r>
        <w:t xml:space="preserve">   knight    </w:t>
      </w:r>
      <w:r>
        <w:t xml:space="preserve">   knock    </w:t>
      </w:r>
      <w:r>
        <w:t xml:space="preserve">   climb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Roses wordsearch!</dc:title>
  <dcterms:created xsi:type="dcterms:W3CDTF">2021-10-11T15:50:31Z</dcterms:created>
  <dcterms:modified xsi:type="dcterms:W3CDTF">2021-10-11T15:50:31Z</dcterms:modified>
</cp:coreProperties>
</file>