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Rosewood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race was targeted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whites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Other than a massacre, what is a word to describe the incident at Rosewood.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months prior to Rosewood, A race riot happened where?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rumors?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survivers go after the massacre?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ran through Rosewood back in 1923?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racial group was in the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it take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massacre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Rosewood</dc:title>
  <dcterms:created xsi:type="dcterms:W3CDTF">2021-10-11T15:49:17Z</dcterms:created>
  <dcterms:modified xsi:type="dcterms:W3CDTF">2021-10-11T15:49:17Z</dcterms:modified>
</cp:coreProperties>
</file>