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Rosewood Hotels &amp; Resorts</w:t>
      </w:r>
    </w:p>
    <w:p>
      <w:pPr>
        <w:pStyle w:val="Questions"/>
      </w:pPr>
      <w:r>
        <w:t xml:space="preserve">1. EOORSWOD AHAB RMA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SAL EANANSVT AL OAIPRSA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SOOOWDRE BKOYAAAM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ROWEDOSO AEBRUMD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5. DOWSROOE ONDOLN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ASAABHM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SUSANA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VERARII AMYA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CXMEOI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DAMEBRU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72 SETOHL OALGBLYL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LSO OBSAC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Rosewood Hotels &amp; Resorts</dc:title>
  <dcterms:created xsi:type="dcterms:W3CDTF">2021-10-11T15:50:01Z</dcterms:created>
  <dcterms:modified xsi:type="dcterms:W3CDTF">2021-10-11T15:50:01Z</dcterms:modified>
</cp:coreProperties>
</file>