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Where    </w:t>
      </w:r>
      <w:r>
        <w:t xml:space="preserve">   Three    </w:t>
      </w:r>
      <w:r>
        <w:t xml:space="preserve">   Said    </w:t>
      </w:r>
      <w:r>
        <w:t xml:space="preserve">   Play    </w:t>
      </w:r>
      <w:r>
        <w:t xml:space="preserve">   Little    </w:t>
      </w:r>
      <w:r>
        <w:t xml:space="preserve">   Jump    </w:t>
      </w:r>
      <w:r>
        <w:t xml:space="preserve">   Help    </w:t>
      </w:r>
      <w:r>
        <w:t xml:space="preserve">   Funny    </w:t>
      </w:r>
      <w:r>
        <w:t xml:space="preserve">   Down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Rosey week 1</dc:title>
  <dcterms:created xsi:type="dcterms:W3CDTF">2021-10-11T15:49:59Z</dcterms:created>
  <dcterms:modified xsi:type="dcterms:W3CDTF">2021-10-11T15:49:59Z</dcterms:modified>
</cp:coreProperties>
</file>