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Rosh HaShannah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Hebrew term for "missing the mark"?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service called when we "cast away" our sins?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Hebrew "for a good year"?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falls before Rosh HaShannah?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does a shofar come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type of blast from a shofar heard in services?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Hebrew month of Rosh HaShannah?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sweet and sticky food do we eat on Rosh HaShannah?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"rosh"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blank: We wish you a ________New Year!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"horn" is blown on the High Holy Days?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fruit do we eat on Rosh HaShannah?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 HaShannah</dc:title>
  <dcterms:created xsi:type="dcterms:W3CDTF">2021-10-11T15:50:10Z</dcterms:created>
  <dcterms:modified xsi:type="dcterms:W3CDTF">2021-10-11T15:50:10Z</dcterms:modified>
</cp:coreProperties>
</file>