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Rosh Hashana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 translation of "head of the year"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Hebrew translation of "have a good and sweet new year"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horn of the ram that is blown like a trumpet 100 times on Rosh Hashana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eaten on Rosh Hashana to symbolize a "sweet"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calendar that is determined by the movement of the earth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calendar that is determined by the phases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that is dipped in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symbolically "throw away sins"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religion started by Abraham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</dc:title>
  <dcterms:created xsi:type="dcterms:W3CDTF">2021-10-11T15:49:05Z</dcterms:created>
  <dcterms:modified xsi:type="dcterms:W3CDTF">2021-10-11T15:49:05Z</dcterms:modified>
</cp:coreProperties>
</file>