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Rosh Hashanah 2017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613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shofar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Pike and salmon yuck!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Challah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spiritual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you be inscribed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 and yummy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House of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You have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times shofar is blown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Cast away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Abraham, Isaac, Sara, Rivkah,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Mishpachah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Hashanah 2017 Word Puzzle</dc:title>
  <dcterms:created xsi:type="dcterms:W3CDTF">2021-10-11T15:49:29Z</dcterms:created>
  <dcterms:modified xsi:type="dcterms:W3CDTF">2021-10-11T15:49:29Z</dcterms:modified>
</cp:coreProperties>
</file>