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Rosh Hashanah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(usually sung) created to substitute for adorn or preface the passage from the Jewish Liturgy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authoritative post-biblical collection &amp; codification of Jewish 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long deep calls of the Shofar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meaning "Order" refers to prayer books generally used through 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Biblical name for Rosh Hashanah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1st month of the civil year and the 7th of the religious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day of religious observations &amp; abstinence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Akkadian speaking state base in Central-southern Mesopotamian which Rosh Hashanah was adopted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the year or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 good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of Atonement and repentance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monotheistic religion of the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"Casting off" by throwing pebbles or bread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short blast of the shofar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Loaves of traditional braided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musical horn typically made of a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Repentance or literally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meaning "Cycle" refers to prayer book containing prayers for major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penitential poems and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5 books of the Hebrew bible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</dc:title>
  <dcterms:created xsi:type="dcterms:W3CDTF">2021-10-11T15:50:46Z</dcterms:created>
  <dcterms:modified xsi:type="dcterms:W3CDTF">2021-10-11T15:50:46Z</dcterms:modified>
</cp:coreProperties>
</file>