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Rosh Hashanah and Yom Kippur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Jewish people are asking forgiveness for</w:t>
            </w:r>
          </w:p>
        </w:tc>
      </w:tr>
    </w:tbl>
    <w:p>
      <w:pPr>
        <w:pStyle w:val="WordBankSmall"/>
      </w:pPr>
      <w:r>
        <w:t xml:space="preserve">   sins    </w:t>
      </w:r>
      <w:r>
        <w:t xml:space="preserve">   fast    </w:t>
      </w:r>
      <w:r>
        <w:t xml:space="preserve">   happiness    </w:t>
      </w:r>
      <w:r>
        <w:t xml:space="preserve">   Adam    </w:t>
      </w:r>
      <w:r>
        <w:t xml:space="preserve">   September    </w:t>
      </w:r>
      <w:r>
        <w:t xml:space="preserve">   sacred    </w:t>
      </w:r>
      <w:r>
        <w:t xml:space="preserve">   Shofar    </w:t>
      </w:r>
      <w:r>
        <w:t xml:space="preserve">   repent    </w:t>
      </w:r>
      <w:r>
        <w:t xml:space="preserve">   judgement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Rosh Hashanah and Yom Kippur Crossword Puzzle </dc:title>
  <dcterms:created xsi:type="dcterms:W3CDTF">2021-10-11T15:50:42Z</dcterms:created>
  <dcterms:modified xsi:type="dcterms:W3CDTF">2021-10-11T15:50:42Z</dcterms:modified>
</cp:coreProperties>
</file>