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Roshni's  75th Birthday</w:t>
      </w:r>
    </w:p>
    <w:p>
      <w:pPr>
        <w:pStyle w:val="Questions"/>
      </w:pPr>
      <w:r>
        <w:t xml:space="preserve">1. ETA TWIH NMTI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OZNRAV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AMBOYB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CTAUCTAL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RNTOOTO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YSPCI OFOD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SOBKO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BDIUA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LTOTO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IAMYLF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MAEACRL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RGADN SKID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JODYRPEA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ACHOOCTLE SOSOUME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TGHUAT LES TO ULSATD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Roshni's  75th Birthday</dc:title>
  <dcterms:created xsi:type="dcterms:W3CDTF">2021-10-11T15:50:06Z</dcterms:created>
  <dcterms:modified xsi:type="dcterms:W3CDTF">2021-10-11T15:50:06Z</dcterms:modified>
</cp:coreProperties>
</file>