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Rosie Revere Engineer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mechanical or electronic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not successful or does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troubled or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mechanical gadget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creating or making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is trained in the use or design of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energetic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find/see something unknown before anyone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take risks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Rosie Revere Engineer</dc:title>
  <dcterms:created xsi:type="dcterms:W3CDTF">2021-10-11T15:49:44Z</dcterms:created>
  <dcterms:modified xsi:type="dcterms:W3CDTF">2021-10-11T15:49:44Z</dcterms:modified>
</cp:coreProperties>
</file>