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Gym     </w:t>
      </w:r>
      <w:r>
        <w:t xml:space="preserve">   Limited edition     </w:t>
      </w:r>
      <w:r>
        <w:t xml:space="preserve">   Lion hair     </w:t>
      </w:r>
      <w:r>
        <w:t xml:space="preserve">   Origami    </w:t>
      </w:r>
      <w:r>
        <w:t xml:space="preserve">   Heart    </w:t>
      </w:r>
      <w:r>
        <w:t xml:space="preserve">   More    </w:t>
      </w:r>
      <w:r>
        <w:t xml:space="preserve">   There's     </w:t>
      </w:r>
      <w:r>
        <w:t xml:space="preserve">   Open    </w:t>
      </w:r>
      <w:r>
        <w:t xml:space="preserve">   Wait    </w:t>
      </w:r>
      <w:r>
        <w:t xml:space="preserve">   Can't    </w:t>
      </w:r>
      <w:r>
        <w:t xml:space="preserve">   Fun     </w:t>
      </w:r>
      <w:r>
        <w:t xml:space="preserve">   ❣    </w:t>
      </w:r>
      <w:r>
        <w:t xml:space="preserve">   Eyes    </w:t>
      </w:r>
      <w:r>
        <w:t xml:space="preserve">   Surprise    </w:t>
      </w:r>
      <w:r>
        <w:t xml:space="preserve">   Gorgeous     </w:t>
      </w:r>
      <w:r>
        <w:t xml:space="preserve">   Hair    </w:t>
      </w:r>
      <w:r>
        <w:t xml:space="preserve">   Smile    </w:t>
      </w:r>
      <w:r>
        <w:t xml:space="preserve">   beautiful    </w:t>
      </w:r>
      <w:r>
        <w:t xml:space="preserve">   Rosie    </w:t>
      </w:r>
      <w:r>
        <w:t xml:space="preserve">   about     </w:t>
      </w:r>
      <w:r>
        <w:t xml:space="preserve">   Feels     </w:t>
      </w:r>
      <w:r>
        <w:t xml:space="preserve">   Best of me     </w:t>
      </w:r>
      <w:r>
        <w:t xml:space="preserve">   Song     </w:t>
      </w:r>
      <w:r>
        <w:t xml:space="preserve">   Again    </w:t>
      </w:r>
      <w:r>
        <w:t xml:space="preserve">   Go kart    </w:t>
      </w:r>
      <w:r>
        <w:t xml:space="preserve">   Mexico     </w:t>
      </w:r>
      <w:r>
        <w:t xml:space="preserve">   Playlist     </w:t>
      </w:r>
      <w:r>
        <w:t xml:space="preserve">   You're     </w:t>
      </w:r>
      <w:r>
        <w:t xml:space="preserve">   Listen     </w:t>
      </w:r>
      <w:r>
        <w:t xml:space="preserve">   Forget     </w:t>
      </w:r>
      <w:r>
        <w:t xml:space="preserve">   Don't     </w:t>
      </w:r>
      <w:r>
        <w:t xml:space="preserve">   Bunch    </w:t>
      </w:r>
      <w:r>
        <w:t xml:space="preserve">   Like     </w:t>
      </w:r>
      <w:r>
        <w:t xml:space="preserve">   Rosie     </w:t>
      </w:r>
      <w:r>
        <w:t xml:space="preserve">   Likes    </w:t>
      </w:r>
      <w:r>
        <w:t xml:space="preserve">   Really     </w:t>
      </w:r>
      <w:r>
        <w:t xml:space="preserve">   A lot     </w:t>
      </w:r>
      <w:r>
        <w:t xml:space="preserve">   Have     </w:t>
      </w:r>
      <w:r>
        <w:t xml:space="preserve">   Going     </w:t>
      </w:r>
      <w:r>
        <w:t xml:space="preserve">   He knows     </w:t>
      </w:r>
      <w:r>
        <w:t xml:space="preserve">   Much    </w:t>
      </w:r>
      <w:r>
        <w:t xml:space="preserve">   Miss you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</dc:title>
  <dcterms:created xsi:type="dcterms:W3CDTF">2021-10-11T15:49:00Z</dcterms:created>
  <dcterms:modified xsi:type="dcterms:W3CDTF">2021-10-11T15:49:00Z</dcterms:modified>
</cp:coreProperties>
</file>