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Rosies 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thump    </w:t>
      </w:r>
      <w:r>
        <w:t xml:space="preserve">   jump    </w:t>
      </w:r>
      <w:r>
        <w:t xml:space="preserve">   chomp    </w:t>
      </w:r>
      <w:r>
        <w:t xml:space="preserve">   munch    </w:t>
      </w:r>
      <w:r>
        <w:t xml:space="preserve">   gulp    </w:t>
      </w:r>
      <w:r>
        <w:t xml:space="preserve">   limp    </w:t>
      </w:r>
      <w:r>
        <w:t xml:space="preserve">   lump    </w:t>
      </w:r>
      <w:r>
        <w:t xml:space="preserve">   bump    </w:t>
      </w:r>
      <w:r>
        <w:t xml:space="preserve">   spin    </w:t>
      </w:r>
      <w:r>
        <w:t xml:space="preserve">   drop    </w:t>
      </w:r>
      <w:r>
        <w:t xml:space="preserve">   flop    </w:t>
      </w:r>
      <w:r>
        <w:t xml:space="preserve">   skip    </w:t>
      </w:r>
      <w:r>
        <w:t xml:space="preserve">   snap    </w:t>
      </w:r>
      <w:r>
        <w:t xml:space="preserve">   swish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Rosies New Words</dc:title>
  <dcterms:created xsi:type="dcterms:W3CDTF">2021-10-11T15:50:17Z</dcterms:created>
  <dcterms:modified xsi:type="dcterms:W3CDTF">2021-10-11T15:50:17Z</dcterms:modified>
</cp:coreProperties>
</file>