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Rosolino Crossword puzzle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murder of a public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tense is JC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Shakespeare's plays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collection of wars did Caesar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did Shakespeare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children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Ligarius wearing when he visits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Caesar suffers form what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month was  Shakespeare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did Portia stab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month does Caesar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genre is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language was spoken in the play 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many conspirators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town did Shakespeare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is the setting of the play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London theaters closed due to what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language did they learn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Antony, Lepidus, and Octavius were part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drama is JC?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poet that got ripped limb by limb because of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Brutus'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Shakespeare's first born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stabbed Caesar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 is the  what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played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Shakespeare's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best known playrighter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Burbage call his new playhouse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tried to warn Caesar of his impending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Shakespeare's dad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Brutus is  the what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city was The Globe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stabbed Caesar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1612 what did Shakespeare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sex played all roles in Elizabethean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Portia's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held the sword Brutus committed suicide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Whose  statue was Caesar killed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Shakespeare's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was arriving to see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is Shakespeare's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Rosolino Crossword puzzle project</dc:title>
  <dcterms:created xsi:type="dcterms:W3CDTF">2021-10-11T15:49:17Z</dcterms:created>
  <dcterms:modified xsi:type="dcterms:W3CDTF">2021-10-11T15:49:17Z</dcterms:modified>
</cp:coreProperties>
</file>