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Ross County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that ended the 40 match unbeaten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name of 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 the Staggies conquered in the semi's to reach the 2010 Scottish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games that have yielded 3 points this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Lethal Northern Irishman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 the Staggies conquered to claim the Scottish League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star, played for Albion Rovers and Livingston in 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biggest rival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of the two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of, if not the Clubs most iconic Skipper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Younger of the two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time record goal scorer for the Staggies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1996-2002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over from Dick Campbell, took the Club to Scottish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Scored the League Cup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Staggies No.1 this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favourite Aussie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County Crossword</dc:title>
  <dcterms:created xsi:type="dcterms:W3CDTF">2021-10-11T15:50:31Z</dcterms:created>
  <dcterms:modified xsi:type="dcterms:W3CDTF">2021-10-11T15:50:31Z</dcterms:modified>
</cp:coreProperties>
</file>