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Rossini &amp; William Tell Overture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trumpet    </w:t>
      </w:r>
      <w:r>
        <w:t xml:space="preserve">   orchestra    </w:t>
      </w:r>
      <w:r>
        <w:t xml:space="preserve">   Switzerland    </w:t>
      </w:r>
      <w:r>
        <w:t xml:space="preserve">   composer    </w:t>
      </w:r>
      <w:r>
        <w:t xml:space="preserve">   Italian    </w:t>
      </w:r>
      <w:r>
        <w:t xml:space="preserve">   apple    </w:t>
      </w:r>
      <w:r>
        <w:t xml:space="preserve">   arrow    </w:t>
      </w:r>
      <w:r>
        <w:t xml:space="preserve">   Gessler    </w:t>
      </w:r>
      <w:r>
        <w:t xml:space="preserve">   Opera    </w:t>
      </w:r>
      <w:r>
        <w:t xml:space="preserve">   Overture    </w:t>
      </w:r>
      <w:r>
        <w:t xml:space="preserve">   WilliamTell    </w:t>
      </w:r>
      <w:r>
        <w:t xml:space="preserve">   Rossini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Rossini &amp; William Tell Overture</dc:title>
  <dcterms:created xsi:type="dcterms:W3CDTF">2021-10-11T15:50:54Z</dcterms:created>
  <dcterms:modified xsi:type="dcterms:W3CDTF">2021-10-11T15:50:54Z</dcterms:modified>
</cp:coreProperties>
</file>