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Rossome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katana    </w:t>
      </w:r>
      <w:r>
        <w:t xml:space="preserve">   fedora    </w:t>
      </w:r>
      <w:r>
        <w:t xml:space="preserve">   narwhal    </w:t>
      </w:r>
      <w:r>
        <w:t xml:space="preserve">   rossome    </w:t>
      </w:r>
      <w:r>
        <w:t xml:space="preserve">   aphmau    </w:t>
      </w:r>
      <w:r>
        <w:t xml:space="preserve">   jinbop    </w:t>
      </w:r>
      <w:r>
        <w:t xml:space="preserve">   mithzan    </w:t>
      </w:r>
      <w:r>
        <w:t xml:space="preserve">   thatguybarney    </w:t>
      </w:r>
      <w:r>
        <w:t xml:space="preserve">   skydoesminecraft    </w:t>
      </w:r>
      <w:r>
        <w:t xml:space="preserve">   houseowner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Rossome Word Search</dc:title>
  <dcterms:created xsi:type="dcterms:W3CDTF">2021-10-11T15:49:08Z</dcterms:created>
  <dcterms:modified xsi:type="dcterms:W3CDTF">2021-10-11T15:49:08Z</dcterms:modified>
</cp:coreProperties>
</file>