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Rosy Boa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reptile    </w:t>
      </w:r>
      <w:r>
        <w:t xml:space="preserve">   prey    </w:t>
      </w:r>
      <w:r>
        <w:t xml:space="preserve">   species    </w:t>
      </w:r>
      <w:r>
        <w:t xml:space="preserve">   striped    </w:t>
      </w:r>
      <w:r>
        <w:t xml:space="preserve">   diet    </w:t>
      </w:r>
      <w:r>
        <w:t xml:space="preserve">   boa    </w:t>
      </w:r>
      <w:r>
        <w:t xml:space="preserve">   constrict    </w:t>
      </w:r>
      <w:r>
        <w:t xml:space="preserve">   habitat    </w:t>
      </w:r>
      <w:r>
        <w:t xml:space="preserve">   desert    </w:t>
      </w:r>
      <w:r>
        <w:t xml:space="preserve">   ectothermic    </w:t>
      </w:r>
      <w:r>
        <w:t xml:space="preserve">   brumation    </w:t>
      </w:r>
      <w:r>
        <w:t xml:space="preserve">   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Rosy Boa Search</dc:title>
  <dcterms:created xsi:type="dcterms:W3CDTF">2021-10-11T15:49:11Z</dcterms:created>
  <dcterms:modified xsi:type="dcterms:W3CDTF">2021-10-11T15:49:11Z</dcterms:modified>
</cp:coreProperties>
</file>