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Rosy Flakes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Bottom    </w:t>
      </w:r>
      <w:r>
        <w:t xml:space="preserve">   Cobweb    </w:t>
      </w:r>
      <w:r>
        <w:t xml:space="preserve">   Demetrius    </w:t>
      </w:r>
      <w:r>
        <w:t xml:space="preserve">   Egeus    </w:t>
      </w:r>
      <w:r>
        <w:t xml:space="preserve">   Fairies    </w:t>
      </w:r>
      <w:r>
        <w:t xml:space="preserve">   Flute    </w:t>
      </w:r>
      <w:r>
        <w:t xml:space="preserve">   Forest    </w:t>
      </w:r>
      <w:r>
        <w:t xml:space="preserve">   Helena    </w:t>
      </w:r>
      <w:r>
        <w:t xml:space="preserve">   Hermia    </w:t>
      </w:r>
      <w:r>
        <w:t xml:space="preserve">   Hippolyta    </w:t>
      </w:r>
      <w:r>
        <w:t xml:space="preserve">   Lysander    </w:t>
      </w:r>
      <w:r>
        <w:t xml:space="preserve">   Magic Flower    </w:t>
      </w:r>
      <w:r>
        <w:t xml:space="preserve">   Marriage    </w:t>
      </w:r>
      <w:r>
        <w:t xml:space="preserve">   Midsummer Nights Dream    </w:t>
      </w:r>
      <w:r>
        <w:t xml:space="preserve">   Palace    </w:t>
      </w:r>
      <w:r>
        <w:t xml:space="preserve">   Peter    </w:t>
      </w:r>
      <w:r>
        <w:t xml:space="preserve">   Play    </w:t>
      </w:r>
      <w:r>
        <w:t xml:space="preserve">   Puck    </w:t>
      </w:r>
      <w:r>
        <w:t xml:space="preserve">   Snout    </w:t>
      </w:r>
      <w:r>
        <w:t xml:space="preserve">   Snug    </w:t>
      </w:r>
      <w:r>
        <w:t xml:space="preserve">   Straveling    </w:t>
      </w:r>
      <w:r>
        <w:t xml:space="preserve">   Theseus    </w:t>
      </w:r>
      <w:r>
        <w:t xml:space="preserve">   Thisbe    </w:t>
      </w:r>
      <w:r>
        <w:t xml:space="preserve">   Titania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Rosy Flakes</dc:title>
  <dcterms:created xsi:type="dcterms:W3CDTF">2021-10-11T15:50:21Z</dcterms:created>
  <dcterms:modified xsi:type="dcterms:W3CDTF">2021-10-11T15:50:21Z</dcterms:modified>
</cp:coreProperties>
</file>