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Rot and Ruin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Garbage bounty hunter. Very cruel and will kill for what 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Younger brother of Tom Imura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sort of world they all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Hunt zombies for money and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the lost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Nomadic Zoms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Girlfriend of Benny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Horrible place that kidnapped children are taken to fight each other and zombies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all zombies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Deranged dude obsessed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Best friend of Nix and Benny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Very famous erosion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Draw a zom card or a erosion portrait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Teaches them how to 'survive the zoms'. teaching style is highly outdated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Local grocery, where the horrible bounty hunters go to tell tales of their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Makes you smell like a zom so they won't eat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Older, wiser brother of the Imura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town that Benny, Chong, and Nix are all 'trapped'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electrician in Mountainside, drinks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protection from the zoms preventative of getting bitten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Zombified version of yourself, or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Partner bounty hunter of Mathias, also exceptionally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in love with Nix, but a complete perv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night of the zombie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Stands in a tall watchtower and looks for zoms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Newspaper that is distributed in Mountainside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numerous jobs Benny and Chong turned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where zoms are burnt. Smells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Those that kill the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card that is collected by teens that feature a famous zom, bounty hunter, or anyone mysterious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 and Ruin</dc:title>
  <dcterms:created xsi:type="dcterms:W3CDTF">2021-10-11T15:49:27Z</dcterms:created>
  <dcterms:modified xsi:type="dcterms:W3CDTF">2021-10-11T15:49:27Z</dcterms:modified>
</cp:coreProperties>
</file>