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Rota/Volv- Turn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 or cause to move in a circle around in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plump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loose and ample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room or chamber used for storage, especially an underground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by which different kinds of living organisms are thought to have developed and diversified from earlier forms during the history of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round building or room especially one with a dome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forcible overthrow of a government or social order in favor of a new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book forming part of a work or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cooking appliance with a rotating spit for roasting and barbecuing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talking fluently, readily, or incessantly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Rota/Volv- Turn</dc:title>
  <dcterms:created xsi:type="dcterms:W3CDTF">2021-10-11T15:49:59Z</dcterms:created>
  <dcterms:modified xsi:type="dcterms:W3CDTF">2021-10-11T15:49:59Z</dcterms:modified>
</cp:coreProperties>
</file>