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Rotation and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sunset    </w:t>
      </w:r>
      <w:r>
        <w:t xml:space="preserve">   sunrise    </w:t>
      </w:r>
      <w:r>
        <w:t xml:space="preserve">   spring    </w:t>
      </w:r>
      <w:r>
        <w:t xml:space="preserve">   summer    </w:t>
      </w:r>
      <w:r>
        <w:t xml:space="preserve">   winter    </w:t>
      </w:r>
      <w:r>
        <w:t xml:space="preserve">   autumn    </w:t>
      </w:r>
      <w:r>
        <w:t xml:space="preserve">   stationary    </w:t>
      </w:r>
      <w:r>
        <w:t xml:space="preserve">   orbit    </w:t>
      </w:r>
      <w:r>
        <w:t xml:space="preserve">   tilt    </w:t>
      </w:r>
      <w:r>
        <w:t xml:space="preserve">   pattern    </w:t>
      </w:r>
      <w:r>
        <w:t xml:space="preserve">   seasons    </w:t>
      </w:r>
      <w:r>
        <w:t xml:space="preserve">   axis    </w:t>
      </w:r>
      <w:r>
        <w:t xml:space="preserve">   spinning    </w:t>
      </w:r>
      <w:r>
        <w:t xml:space="preserve">   Earth    </w:t>
      </w:r>
      <w:r>
        <w:t xml:space="preserve">   revolution    </w:t>
      </w:r>
      <w:r>
        <w:t xml:space="preserve">   rotation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Rotation and Revolution</dc:title>
  <dcterms:created xsi:type="dcterms:W3CDTF">2021-10-11T15:51:11Z</dcterms:created>
  <dcterms:modified xsi:type="dcterms:W3CDTF">2021-10-11T15:51:11Z</dcterms:modified>
</cp:coreProperties>
</file>