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Rotation and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an object spins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source of the solar systems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365.25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travels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is _____________ 23.5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pulling everything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 or south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 degrees Latitude. the line around the widest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the Earths path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and Revolution</dc:title>
  <dcterms:created xsi:type="dcterms:W3CDTF">2022-01-26T03:36:15Z</dcterms:created>
  <dcterms:modified xsi:type="dcterms:W3CDTF">2022-01-26T03:36:15Z</dcterms:modified>
</cp:coreProperties>
</file>