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Rotation vs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Earth    </w:t>
      </w:r>
      <w:r>
        <w:t xml:space="preserve">   Sun    </w:t>
      </w:r>
      <w:r>
        <w:t xml:space="preserve">   Internal Axis    </w:t>
      </w:r>
      <w:r>
        <w:t xml:space="preserve">   Ecliptic    </w:t>
      </w:r>
      <w:r>
        <w:t xml:space="preserve">   Orbit    </w:t>
      </w:r>
      <w:r>
        <w:t xml:space="preserve">   External Axis    </w:t>
      </w:r>
      <w:r>
        <w:t xml:space="preserve">   Rotational Speed    </w:t>
      </w:r>
      <w:r>
        <w:t xml:space="preserve">   Tangential Speed    </w:t>
      </w:r>
      <w:r>
        <w:t xml:space="preserve">   Linear Speed    </w:t>
      </w:r>
      <w:r>
        <w:t xml:space="preserve">   Revolution    </w:t>
      </w:r>
      <w:r>
        <w:t xml:space="preserve">   Rotation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Rotation vs Revolution</dc:title>
  <dcterms:created xsi:type="dcterms:W3CDTF">2021-10-11T15:50:02Z</dcterms:created>
  <dcterms:modified xsi:type="dcterms:W3CDTF">2021-10-11T15:50:02Z</dcterms:modified>
</cp:coreProperties>
</file>