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Rotator cuff tear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Stretching    </w:t>
      </w:r>
      <w:r>
        <w:t xml:space="preserve">   Surgery    </w:t>
      </w:r>
      <w:r>
        <w:t xml:space="preserve">   Ultrasound    </w:t>
      </w:r>
      <w:r>
        <w:t xml:space="preserve">   Physical therapy    </w:t>
      </w:r>
      <w:r>
        <w:t xml:space="preserve">   Muscles    </w:t>
      </w:r>
      <w:r>
        <w:t xml:space="preserve">   Tear    </w:t>
      </w:r>
      <w:r>
        <w:t xml:space="preserve">   Socket    </w:t>
      </w:r>
      <w:r>
        <w:t xml:space="preserve">   Rotator cuff    </w:t>
      </w:r>
      <w:r>
        <w:t xml:space="preserve">   Tendon    </w:t>
      </w:r>
      <w:r>
        <w:t xml:space="preserve">   Clavicle    </w:t>
      </w:r>
      <w:r>
        <w:t xml:space="preserve">   Scapula    </w:t>
      </w:r>
      <w:r>
        <w:t xml:space="preserve">   Humerus    </w:t>
      </w:r>
      <w:r>
        <w:t xml:space="preserve">   Shoulder replacement    </w:t>
      </w:r>
      <w:r>
        <w:t xml:space="preserve">   Bone spur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 cuff tear </dc:title>
  <dcterms:created xsi:type="dcterms:W3CDTF">2021-10-11T15:49:54Z</dcterms:created>
  <dcterms:modified xsi:type="dcterms:W3CDTF">2021-10-11T15:49:54Z</dcterms:modified>
</cp:coreProperties>
</file>