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Rotc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preamble    </w:t>
      </w:r>
      <w:r>
        <w:t xml:space="preserve">   creed    </w:t>
      </w:r>
      <w:r>
        <w:t xml:space="preserve">   duty    </w:t>
      </w:r>
      <w:r>
        <w:t xml:space="preserve">   courage    </w:t>
      </w:r>
      <w:r>
        <w:t xml:space="preserve">   intergrity    </w:t>
      </w:r>
      <w:r>
        <w:t xml:space="preserve">   physical training    </w:t>
      </w:r>
      <w:r>
        <w:t xml:space="preserve">   service    </w:t>
      </w:r>
      <w:r>
        <w:t xml:space="preserve">   drill    </w:t>
      </w:r>
      <w:r>
        <w:t xml:space="preserve">   ribbons    </w:t>
      </w:r>
      <w:r>
        <w:t xml:space="preserve">   principle    </w:t>
      </w:r>
      <w:r>
        <w:t xml:space="preserve">   marines    </w:t>
      </w:r>
      <w:r>
        <w:t xml:space="preserve">   navy    </w:t>
      </w:r>
      <w:r>
        <w:t xml:space="preserve">   air force    </w:t>
      </w:r>
      <w:r>
        <w:t xml:space="preserve">   army    </w:t>
      </w:r>
      <w:r>
        <w:t xml:space="preserve">   bravo    </w:t>
      </w:r>
      <w:r>
        <w:t xml:space="preserve">   charlie    </w:t>
      </w:r>
      <w:r>
        <w:t xml:space="preserve">   alpha    </w:t>
      </w:r>
      <w:r>
        <w:t xml:space="preserve">   delta    </w:t>
      </w:r>
      <w:r>
        <w:t xml:space="preserve">   commander    </w:t>
      </w:r>
      <w:r>
        <w:t xml:space="preserve">   company    </w:t>
      </w:r>
      <w:r>
        <w:t xml:space="preserve">   leadership    </w:t>
      </w:r>
      <w:r>
        <w:t xml:space="preserve">   marching    </w:t>
      </w:r>
      <w:r>
        <w:t xml:space="preserve">   sergeant    </w:t>
      </w:r>
      <w:r>
        <w:t xml:space="preserve">   ranks    </w:t>
      </w:r>
      <w:r>
        <w:t xml:space="preserve">   jrotc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Rotc </dc:title>
  <dcterms:created xsi:type="dcterms:W3CDTF">2021-10-11T15:50:31Z</dcterms:created>
  <dcterms:modified xsi:type="dcterms:W3CDTF">2021-10-11T15:50:31Z</dcterms:modified>
</cp:coreProperties>
</file>