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Rotorua Museum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partner    </w:t>
      </w:r>
      <w:r>
        <w:t xml:space="preserve">   adult    </w:t>
      </w:r>
      <w:r>
        <w:t xml:space="preserve">   Heights    </w:t>
      </w:r>
      <w:r>
        <w:t xml:space="preserve">   Western    </w:t>
      </w:r>
      <w:r>
        <w:t xml:space="preserve">   Auckland    </w:t>
      </w:r>
      <w:r>
        <w:t xml:space="preserve">   Wesley    </w:t>
      </w:r>
      <w:r>
        <w:t xml:space="preserve">   secondary    </w:t>
      </w:r>
      <w:r>
        <w:t xml:space="preserve">   Biography    </w:t>
      </w:r>
      <w:r>
        <w:t xml:space="preserve">   Morrison    </w:t>
      </w:r>
      <w:r>
        <w:t xml:space="preserve">   Temuera    </w:t>
      </w:r>
      <w:r>
        <w:t xml:space="preserve">   movie    </w:t>
      </w:r>
      <w:r>
        <w:t xml:space="preserve">   soldiers    </w:t>
      </w:r>
      <w:r>
        <w:t xml:space="preserve">   Battalion    </w:t>
      </w:r>
      <w:r>
        <w:t xml:space="preserve">   Maori    </w:t>
      </w:r>
      <w:r>
        <w:t xml:space="preserve">   culture    </w:t>
      </w:r>
      <w:r>
        <w:t xml:space="preserve">   photography    </w:t>
      </w:r>
      <w:r>
        <w:t xml:space="preserve">   previously    </w:t>
      </w:r>
      <w:r>
        <w:t xml:space="preserve">   framed    </w:t>
      </w:r>
      <w:r>
        <w:t xml:space="preserve">   timber    </w:t>
      </w:r>
      <w:r>
        <w:t xml:space="preserve">   view    </w:t>
      </w:r>
      <w:r>
        <w:t xml:space="preserve">   opened    </w:t>
      </w:r>
      <w:r>
        <w:t xml:space="preserve">   located    </w:t>
      </w:r>
      <w:r>
        <w:t xml:space="preserve">   collections    </w:t>
      </w:r>
      <w:r>
        <w:t xml:space="preserve">   social    </w:t>
      </w:r>
      <w:r>
        <w:t xml:space="preserve">   Council    </w:t>
      </w:r>
      <w:r>
        <w:t xml:space="preserve">   District    </w:t>
      </w:r>
      <w:r>
        <w:t xml:space="preserve">   gardens    </w:t>
      </w:r>
      <w:r>
        <w:t xml:space="preserve">   Government    </w:t>
      </w:r>
      <w:r>
        <w:t xml:space="preserve">   History    </w:t>
      </w:r>
      <w:r>
        <w:t xml:space="preserve">   Art    </w:t>
      </w:r>
      <w:r>
        <w:t xml:space="preserve">   Museum,    </w:t>
      </w:r>
      <w:r>
        <w:t xml:space="preserve">   Rotorua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Rotorua Museum</dc:title>
  <dcterms:created xsi:type="dcterms:W3CDTF">2021-10-11T15:49:32Z</dcterms:created>
  <dcterms:modified xsi:type="dcterms:W3CDTF">2021-10-11T15:49:32Z</dcterms:modified>
</cp:coreProperties>
</file>