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Rotten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Pancakes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made from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Ground corn used to make grits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spasm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entering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 of the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thoughtful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low sound made with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used by all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Rotten School</dc:title>
  <dcterms:created xsi:type="dcterms:W3CDTF">2021-10-11T15:49:47Z</dcterms:created>
  <dcterms:modified xsi:type="dcterms:W3CDTF">2021-10-11T15:49:47Z</dcterms:modified>
</cp:coreProperties>
</file>