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Rottweilers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rottweilers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worm carried by mosquitoes that enters a dog's heart and slowly destroys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dog's head that is in front of the eyes, including the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markings of a rottweiler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rottweiler needs an ________ to be its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rottweilers need to live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treated poorly they can become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1900 there was only______ Rottweiler dog to be found in all of Rottweil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a dog to be registered, all of its _______ must be the same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born with a short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tan markings that were in a special pattern helped tell that a dog was from....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many jobs rottweilers can be trained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stop nursing/ to stop depending on a mother's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carried by ticks that causes illness, pain, &amp; sometimes paralysis in animals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these came around farmers didn't have to drive their cattle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set up standards for how the dogs should look and act. ( The General _________ ___________ Club)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A.D 74, the _________ conquered the town of Rottweil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rottweiler should never get the hint that it can become the _______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part of police forces brought the attention of rottweilers to people all over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Australian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rottweilers are descended from the ancient ____________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color for a rottweiler's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Rottweilers</dc:title>
  <dcterms:created xsi:type="dcterms:W3CDTF">2021-10-11T15:49:30Z</dcterms:created>
  <dcterms:modified xsi:type="dcterms:W3CDTF">2021-10-11T15:49:30Z</dcterms:modified>
</cp:coreProperties>
</file>