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Rough Riders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Cavalry    </w:t>
      </w:r>
      <w:r>
        <w:t xml:space="preserve">   Rough Riders    </w:t>
      </w:r>
      <w:r>
        <w:t xml:space="preserve">   Joseph Wheeler    </w:t>
      </w:r>
      <w:r>
        <w:t xml:space="preserve">   Henry W. Lawton    </w:t>
      </w:r>
      <w:r>
        <w:t xml:space="preserve">   Jacob J. Kent    </w:t>
      </w:r>
      <w:r>
        <w:t xml:space="preserve">   Commander    </w:t>
      </w:r>
      <w:r>
        <w:t xml:space="preserve">   Cuba    </w:t>
      </w:r>
      <w:r>
        <w:t xml:space="preserve">   War    </w:t>
      </w:r>
      <w:r>
        <w:t xml:space="preserve">   Mexican American War    </w:t>
      </w:r>
      <w:r>
        <w:t xml:space="preserve">   The Battle Of San Juan Hill    </w:t>
      </w:r>
      <w:r>
        <w:t xml:space="preserve">   Las Guasimas    </w:t>
      </w:r>
      <w:r>
        <w:t xml:space="preserve">   general samuel B. M    </w:t>
      </w:r>
      <w:r>
        <w:t xml:space="preserve">   theodore roosevelte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Rough Riders</dc:title>
  <dcterms:created xsi:type="dcterms:W3CDTF">2021-10-11T15:49:37Z</dcterms:created>
  <dcterms:modified xsi:type="dcterms:W3CDTF">2021-10-11T15:49:37Z</dcterms:modified>
</cp:coreProperties>
</file>