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 2 </w:t>
      </w:r>
    </w:p>
    <w:p>
      <w:pPr>
        <w:pStyle w:val="Questions"/>
      </w:pPr>
      <w:r>
        <w:t xml:space="preserve">1. heoarsgt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ersosn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tiarffc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swtea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umsl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evcifefte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mticipiesss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stpmictioi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ssisteimp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tmpiotsi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Shortage    </w:t>
      </w:r>
      <w:r>
        <w:t xml:space="preserve">   Sensor    </w:t>
      </w:r>
      <w:r>
        <w:t xml:space="preserve">   Traffic    </w:t>
      </w:r>
      <w:r>
        <w:t xml:space="preserve">   waste    </w:t>
      </w:r>
      <w:r>
        <w:t xml:space="preserve">   Slum    </w:t>
      </w:r>
      <w:r>
        <w:t xml:space="preserve">   Effective    </w:t>
      </w:r>
      <w:r>
        <w:t xml:space="preserve">   Pessimistic    </w:t>
      </w:r>
      <w:r>
        <w:t xml:space="preserve">   optimistic    </w:t>
      </w:r>
      <w:r>
        <w:t xml:space="preserve">   Pessimist    </w:t>
      </w:r>
      <w:r>
        <w:t xml:space="preserve">   optimist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2 </dc:title>
  <dcterms:created xsi:type="dcterms:W3CDTF">2021-10-11T15:50:43Z</dcterms:created>
  <dcterms:modified xsi:type="dcterms:W3CDTF">2021-10-11T15:50:43Z</dcterms:modified>
</cp:coreProperties>
</file>