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Round 3</w:t>
      </w:r>
    </w:p>
    <w:p>
      <w:pPr>
        <w:pStyle w:val="Questions"/>
      </w:pPr>
      <w:r>
        <w:t xml:space="preserve">1. oacmcoatmodni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hotiepynccl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acetseepmir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ohsriuanom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ltade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irlfete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elylva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yfhsire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eluva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stevanorriep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Accommodation    </w:t>
      </w:r>
      <w:r>
        <w:t xml:space="preserve">   polytechnic    </w:t>
      </w:r>
      <w:r>
        <w:t xml:space="preserve">   Masterpiece    </w:t>
      </w:r>
      <w:r>
        <w:t xml:space="preserve">   Harmonious    </w:t>
      </w:r>
      <w:r>
        <w:t xml:space="preserve">   Delta    </w:t>
      </w:r>
      <w:r>
        <w:t xml:space="preserve">   Fertile    </w:t>
      </w:r>
      <w:r>
        <w:t xml:space="preserve">   Valley    </w:t>
      </w:r>
      <w:r>
        <w:t xml:space="preserve">   Fishery    </w:t>
      </w:r>
      <w:r>
        <w:t xml:space="preserve">   Value    </w:t>
      </w:r>
      <w:r>
        <w:t xml:space="preserve">   Preservation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 3</dc:title>
  <dcterms:created xsi:type="dcterms:W3CDTF">2021-10-11T15:50:38Z</dcterms:created>
  <dcterms:modified xsi:type="dcterms:W3CDTF">2021-10-11T15:50:38Z</dcterms:modified>
</cp:coreProperties>
</file>