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 3</w:t>
      </w:r>
    </w:p>
    <w:p>
      <w:pPr>
        <w:pStyle w:val="Questions"/>
      </w:pPr>
      <w:r>
        <w:t xml:space="preserve">1. rsot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nessiusb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trnecov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hrbisub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einnofregetelcnc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ynlerfid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oesirodde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usnototcinrc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opsaldis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teenrsdi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Sort    </w:t>
      </w:r>
      <w:r>
        <w:t xml:space="preserve">   Business    </w:t>
      </w:r>
      <w:r>
        <w:t xml:space="preserve">   Convert    </w:t>
      </w:r>
      <w:r>
        <w:t xml:space="preserve">   Rubbish    </w:t>
      </w:r>
      <w:r>
        <w:t xml:space="preserve">   Teleconferencing    </w:t>
      </w:r>
      <w:r>
        <w:t xml:space="preserve">   friendly    </w:t>
      </w:r>
      <w:r>
        <w:t xml:space="preserve">   Deodorise    </w:t>
      </w:r>
      <w:r>
        <w:t xml:space="preserve">   Construction    </w:t>
      </w:r>
      <w:r>
        <w:t xml:space="preserve">   disposal    </w:t>
      </w:r>
      <w:r>
        <w:t xml:space="preserve">   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3</dc:title>
  <dcterms:created xsi:type="dcterms:W3CDTF">2021-10-11T15:50:45Z</dcterms:created>
  <dcterms:modified xsi:type="dcterms:W3CDTF">2021-10-11T15:50:45Z</dcterms:modified>
</cp:coreProperties>
</file>