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 3</w:t>
      </w:r>
    </w:p>
    <w:p>
      <w:pPr>
        <w:pStyle w:val="Questions"/>
      </w:pPr>
      <w:r>
        <w:t xml:space="preserve">1. lgdnee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eadpra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zlpzue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lseedchu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tstea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niuuqe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camimtdooaonc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euptr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sieradts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queahektra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legend    </w:t>
      </w:r>
      <w:r>
        <w:t xml:space="preserve">   parade    </w:t>
      </w:r>
      <w:r>
        <w:t xml:space="preserve">   puzzle    </w:t>
      </w:r>
      <w:r>
        <w:t xml:space="preserve">   schedule    </w:t>
      </w:r>
      <w:r>
        <w:t xml:space="preserve">   state    </w:t>
      </w:r>
      <w:r>
        <w:t xml:space="preserve">   unique    </w:t>
      </w:r>
      <w:r>
        <w:t xml:space="preserve">   accommodation    </w:t>
      </w:r>
      <w:r>
        <w:t xml:space="preserve">   erupt    </w:t>
      </w:r>
      <w:r>
        <w:t xml:space="preserve">   disaster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3</dc:title>
  <dcterms:created xsi:type="dcterms:W3CDTF">2021-10-11T15:50:49Z</dcterms:created>
  <dcterms:modified xsi:type="dcterms:W3CDTF">2021-10-11T15:50:49Z</dcterms:modified>
</cp:coreProperties>
</file>